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- Югры 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>лица –</w:t>
      </w:r>
      <w:r>
        <w:rPr>
          <w:rFonts w:ascii="Times New Roman" w:eastAsia="Times New Roman" w:hAnsi="Times New Roman" w:cs="Times New Roman"/>
        </w:rPr>
        <w:t>президента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СЕВЕРНАЯ АКАДЕМИЯ ИСКУССТВ И ДИЗАЙНА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Илауски</w:t>
      </w:r>
      <w:r>
        <w:rPr>
          <w:rFonts w:ascii="Times New Roman" w:eastAsia="Times New Roman" w:hAnsi="Times New Roman" w:cs="Times New Roman"/>
        </w:rPr>
        <w:t xml:space="preserve"> Ксении Евгеньевны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Илауски</w:t>
      </w:r>
      <w:r>
        <w:rPr>
          <w:rFonts w:ascii="Times New Roman" w:eastAsia="Times New Roman" w:hAnsi="Times New Roman" w:cs="Times New Roman"/>
        </w:rPr>
        <w:t xml:space="preserve"> К.Е.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президентом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СЕВЕРНАЯ АКАДЕМИЯ ИСКУССТВ И ДИЗАЙНА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д.113 кв.137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Илауски</w:t>
      </w:r>
      <w:r>
        <w:rPr>
          <w:rFonts w:ascii="Times New Roman" w:eastAsia="Times New Roman" w:hAnsi="Times New Roman" w:cs="Times New Roman"/>
        </w:rPr>
        <w:t xml:space="preserve"> К.Е.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мете и време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Илауски</w:t>
      </w:r>
      <w:r>
        <w:rPr>
          <w:rFonts w:ascii="Times New Roman" w:eastAsia="Times New Roman" w:hAnsi="Times New Roman" w:cs="Times New Roman"/>
        </w:rPr>
        <w:t xml:space="preserve"> К.Е.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президент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СЕВЕРНАЯ АКАДЕМИЯ ИСКУССТВ И ДИЗАЙНА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Илауски</w:t>
      </w:r>
      <w:r>
        <w:rPr>
          <w:rFonts w:ascii="Times New Roman" w:eastAsia="Times New Roman" w:hAnsi="Times New Roman" w:cs="Times New Roman"/>
        </w:rPr>
        <w:t xml:space="preserve"> К.Е.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06.06.2025.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Илауски</w:t>
      </w:r>
      <w:r>
        <w:rPr>
          <w:rFonts w:ascii="Times New Roman" w:eastAsia="Times New Roman" w:hAnsi="Times New Roman" w:cs="Times New Roman"/>
        </w:rPr>
        <w:t xml:space="preserve"> К.Е.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СЕВЕРНАЯ АКАДЕМИЯ ИСКУССТВ И ДИЗАЙНА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Илауски</w:t>
      </w:r>
      <w:r>
        <w:rPr>
          <w:rFonts w:ascii="Times New Roman" w:eastAsia="Times New Roman" w:hAnsi="Times New Roman" w:cs="Times New Roman"/>
        </w:rPr>
        <w:t xml:space="preserve"> К.Е.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>президента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СЕВЕРНАЯ АКАДЕМИЯ ИСКУССТВ И ДИЗАЙНА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Илауски</w:t>
      </w:r>
      <w:r>
        <w:rPr>
          <w:rFonts w:ascii="Times New Roman" w:eastAsia="Times New Roman" w:hAnsi="Times New Roman" w:cs="Times New Roman"/>
        </w:rPr>
        <w:t xml:space="preserve"> Ксению Евгеньевну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77360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B612B-5688-4DEC-B974-64A095301E6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